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 station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Non-fumeur    </w:t>
      </w:r>
      <w:r>
        <w:t xml:space="preserve">   Fumer    </w:t>
      </w:r>
      <w:r>
        <w:t xml:space="preserve">   Numéro    </w:t>
      </w:r>
      <w:r>
        <w:t xml:space="preserve">   Prochain    </w:t>
      </w:r>
      <w:r>
        <w:t xml:space="preserve">   Pour    </w:t>
      </w:r>
      <w:r>
        <w:t xml:space="preserve">   Voiture    </w:t>
      </w:r>
      <w:r>
        <w:t xml:space="preserve">   Train    </w:t>
      </w:r>
      <w:r>
        <w:t xml:space="preserve">   Quell    </w:t>
      </w:r>
      <w:r>
        <w:t xml:space="preserve">   Quelle    </w:t>
      </w:r>
      <w:r>
        <w:t xml:space="preserve">   Février    </w:t>
      </w:r>
      <w:r>
        <w:t xml:space="preserve">   Janvier    </w:t>
      </w:r>
      <w:r>
        <w:t xml:space="preserve">   Avril    </w:t>
      </w:r>
      <w:r>
        <w:t xml:space="preserve">   Juin    </w:t>
      </w:r>
      <w:r>
        <w:t xml:space="preserve">   Quai    </w:t>
      </w:r>
      <w:r>
        <w:t xml:space="preserve">   Classe    </w:t>
      </w:r>
      <w:r>
        <w:t xml:space="preserve">   Heure    </w:t>
      </w:r>
      <w:r>
        <w:t xml:space="preserve">   Paris    </w:t>
      </w:r>
      <w:r>
        <w:t xml:space="preserve">   Lyon    </w:t>
      </w:r>
      <w:r>
        <w:t xml:space="preserve">   Deuxième    </w:t>
      </w:r>
      <w:r>
        <w:t xml:space="preserve">   Première    </w:t>
      </w:r>
      <w:r>
        <w:t xml:space="preserve">   Arrive    </w:t>
      </w:r>
      <w:r>
        <w:t xml:space="preserve">   Bonjour    </w:t>
      </w:r>
      <w:r>
        <w:t xml:space="preserve">   Merci    </w:t>
      </w:r>
      <w:r>
        <w:t xml:space="preserve">   Eurostar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station vocabulary</dc:title>
  <dcterms:created xsi:type="dcterms:W3CDTF">2021-10-11T20:01:21Z</dcterms:created>
  <dcterms:modified xsi:type="dcterms:W3CDTF">2021-10-11T20:01:21Z</dcterms:modified>
</cp:coreProperties>
</file>