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your brain</w:t>
      </w:r>
    </w:p>
    <w:p>
      <w:pPr>
        <w:pStyle w:val="Questions"/>
      </w:pPr>
      <w:r>
        <w:t xml:space="preserve">1. MNCSYORA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MEEHSRTPAO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TOGEAYCR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YFRLE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GNUJGGLI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TEIRPJU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REMMOEIS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CUMREYR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USCMEL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TEPUNEN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LATNEPS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OLTUP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ELEXRFES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EVROELV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RSATNU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CEATRUDTN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SAUNUR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your brain</dc:title>
  <dcterms:created xsi:type="dcterms:W3CDTF">2021-10-11T20:01:15Z</dcterms:created>
  <dcterms:modified xsi:type="dcterms:W3CDTF">2021-10-11T20:01:15Z</dcterms:modified>
</cp:coreProperties>
</file>