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Train your brain!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Constellation    </w:t>
      </w:r>
      <w:r>
        <w:t xml:space="preserve">   Gravity    </w:t>
      </w:r>
      <w:r>
        <w:t xml:space="preserve">   Nanotechnology    </w:t>
      </w:r>
      <w:r>
        <w:t xml:space="preserve">   Observation    </w:t>
      </w:r>
      <w:r>
        <w:t xml:space="preserve">   Orbit    </w:t>
      </w:r>
      <w:r>
        <w:t xml:space="preserve">   Satellite    </w:t>
      </w:r>
      <w:r>
        <w:t xml:space="preserve">   South Africa    </w:t>
      </w:r>
      <w:r>
        <w:t xml:space="preserve">   Space    </w:t>
      </w:r>
      <w:r>
        <w:t xml:space="preserve">   ZaCube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your brain!</dc:title>
  <dcterms:created xsi:type="dcterms:W3CDTF">2021-10-11T20:01:24Z</dcterms:created>
  <dcterms:modified xsi:type="dcterms:W3CDTF">2021-10-11T20:01:24Z</dcterms:modified>
</cp:coreProperties>
</file>