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 your mind with this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name the station that features in the Trainspotting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London station is the starting point for nearly all London to Glasgow trains on the West Coast Mainline?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British train holds the world record for the fastest recorded speed of a steam locomotive?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James Bond film does the villain travel around in an armoured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mainline rail stations named Piccadilly and Victoria are found in which UK 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station has the most number of platforms?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power is used on modern metro railways?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longest railway bridge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longest railway tunnel in Britain? (Not including the Channel Tunnel)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station has the longest platform?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your mind with this crossword</dc:title>
  <dcterms:created xsi:type="dcterms:W3CDTF">2021-10-11T20:02:27Z</dcterms:created>
  <dcterms:modified xsi:type="dcterms:W3CDTF">2021-10-11T20:02:27Z</dcterms:modified>
</cp:coreProperties>
</file>