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Traineeships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Functional    </w:t>
      </w:r>
      <w:r>
        <w:t xml:space="preserve">   Punctual    </w:t>
      </w:r>
      <w:r>
        <w:t xml:space="preserve">   Polite    </w:t>
      </w:r>
      <w:r>
        <w:t xml:space="preserve">   Technology    </w:t>
      </w:r>
      <w:r>
        <w:t xml:space="preserve">   Establishment    </w:t>
      </w:r>
      <w:r>
        <w:t xml:space="preserve">   Education    </w:t>
      </w:r>
      <w:r>
        <w:t xml:space="preserve">   Manager    </w:t>
      </w:r>
      <w:r>
        <w:t xml:space="preserve">   Training    </w:t>
      </w:r>
      <w:r>
        <w:t xml:space="preserve">   Application    </w:t>
      </w:r>
      <w:r>
        <w:t xml:space="preserve">   Communication    </w:t>
      </w:r>
      <w:r>
        <w:t xml:space="preserve">   Work experience    </w:t>
      </w:r>
      <w:r>
        <w:t xml:space="preserve">   Interview    </w:t>
      </w:r>
      <w:r>
        <w:t xml:space="preserve">   Understand    </w:t>
      </w:r>
      <w:r>
        <w:t xml:space="preserve">   Optimism    </w:t>
      </w:r>
      <w:r>
        <w:t xml:space="preserve">   Transport    </w:t>
      </w:r>
      <w:r>
        <w:t xml:space="preserve">   Opinion    </w:t>
      </w:r>
      <w:r>
        <w:t xml:space="preserve">   Traineeship    </w:t>
      </w:r>
      <w:r>
        <w:t xml:space="preserve">   Appearance    </w:t>
      </w:r>
      <w:r>
        <w:t xml:space="preserve">   Approachable    </w:t>
      </w:r>
      <w:r>
        <w:t xml:space="preserve">   Employee    </w:t>
      </w:r>
      <w:r>
        <w:t xml:space="preserve">   Timekeeping    </w:t>
      </w:r>
      <w:r>
        <w:t xml:space="preserve">   Proof    </w:t>
      </w:r>
      <w:r>
        <w:t xml:space="preserve">   Employability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Traineeships</dc:title>
  <dcterms:created xsi:type="dcterms:W3CDTF">2021-10-11T20:01:17Z</dcterms:created>
  <dcterms:modified xsi:type="dcterms:W3CDTF">2021-10-11T20:01:17Z</dcterms:modified>
</cp:coreProperties>
</file>