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Trainers verse Barefoot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cones    </w:t>
      </w:r>
      <w:r>
        <w:t xml:space="preserve">   markers    </w:t>
      </w:r>
      <w:r>
        <w:t xml:space="preserve">   teamwork    </w:t>
      </w:r>
      <w:r>
        <w:t xml:space="preserve">   record    </w:t>
      </w:r>
      <w:r>
        <w:t xml:space="preserve">   average    </w:t>
      </w:r>
      <w:r>
        <w:t xml:space="preserve">   distance    </w:t>
      </w:r>
      <w:r>
        <w:t xml:space="preserve">   minute    </w:t>
      </w:r>
      <w:r>
        <w:t xml:space="preserve">   speed    </w:t>
      </w:r>
      <w:r>
        <w:t xml:space="preserve">   school    </w:t>
      </w:r>
      <w:r>
        <w:t xml:space="preserve">   recording    </w:t>
      </w:r>
      <w:r>
        <w:t xml:space="preserve">   starting    </w:t>
      </w:r>
      <w:r>
        <w:t xml:space="preserve">   stopping    </w:t>
      </w:r>
      <w:r>
        <w:t xml:space="preserve">   active    </w:t>
      </w:r>
      <w:r>
        <w:t xml:space="preserve">   physical    </w:t>
      </w:r>
      <w:r>
        <w:t xml:space="preserve">   resting    </w:t>
      </w:r>
      <w:r>
        <w:t xml:space="preserve">   alive    </w:t>
      </w:r>
      <w:r>
        <w:t xml:space="preserve">   healthy    </w:t>
      </w:r>
      <w:r>
        <w:t xml:space="preserve">   slow    </w:t>
      </w:r>
      <w:r>
        <w:t xml:space="preserve">   fast    </w:t>
      </w:r>
      <w:r>
        <w:t xml:space="preserve">   sprinting    </w:t>
      </w:r>
      <w:r>
        <w:t xml:space="preserve">   report    </w:t>
      </w:r>
      <w:r>
        <w:t xml:space="preserve">   time    </w:t>
      </w:r>
      <w:r>
        <w:t xml:space="preserve">   walking    </w:t>
      </w:r>
      <w:r>
        <w:t xml:space="preserve">   running    </w:t>
      </w:r>
      <w:r>
        <w:t xml:space="preserve">   sliding    </w:t>
      </w:r>
      <w:r>
        <w:t xml:space="preserve">   slipping    </w:t>
      </w:r>
      <w:r>
        <w:t xml:space="preserve">   friction    </w:t>
      </w:r>
      <w:r>
        <w:t xml:space="preserve">   traction    </w:t>
      </w:r>
      <w:r>
        <w:t xml:space="preserve">   barefoot    </w:t>
      </w:r>
      <w:r>
        <w:t xml:space="preserve">   sock    </w:t>
      </w:r>
      <w:r>
        <w:t xml:space="preserve">   foot    </w:t>
      </w:r>
      <w:r>
        <w:t xml:space="preserve">   stopwatch    </w:t>
      </w:r>
      <w:r>
        <w:t xml:space="preserve">   exercise    </w:t>
      </w:r>
      <w:r>
        <w:t xml:space="preserve">   rest    </w:t>
      </w:r>
      <w:r>
        <w:t xml:space="preserve">   trainers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verse Barefoot</dc:title>
  <dcterms:created xsi:type="dcterms:W3CDTF">2021-10-11T20:02:22Z</dcterms:created>
  <dcterms:modified xsi:type="dcterms:W3CDTF">2021-10-11T20:02:22Z</dcterms:modified>
</cp:coreProperties>
</file>