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communication    </w:t>
      </w:r>
      <w:r>
        <w:t xml:space="preserve">   steam mop    </w:t>
      </w:r>
      <w:r>
        <w:t xml:space="preserve">   floors    </w:t>
      </w:r>
      <w:r>
        <w:t xml:space="preserve">   trash    </w:t>
      </w:r>
      <w:r>
        <w:t xml:space="preserve">   counters    </w:t>
      </w:r>
      <w:r>
        <w:t xml:space="preserve">   window    </w:t>
      </w:r>
      <w:r>
        <w:t xml:space="preserve">   sink    </w:t>
      </w:r>
      <w:r>
        <w:t xml:space="preserve">   microwave    </w:t>
      </w:r>
      <w:r>
        <w:t xml:space="preserve">   oven    </w:t>
      </w:r>
      <w:r>
        <w:t xml:space="preserve">   appliances    </w:t>
      </w:r>
      <w:r>
        <w:t xml:space="preserve">   dusting    </w:t>
      </w:r>
      <w:r>
        <w:t xml:space="preserve">   walls    </w:t>
      </w:r>
      <w:r>
        <w:t xml:space="preserve">   doors    </w:t>
      </w:r>
      <w:r>
        <w:t xml:space="preserve">   Cupboards    </w:t>
      </w:r>
      <w:r>
        <w:t xml:space="preserve">   Towels    </w:t>
      </w:r>
      <w:r>
        <w:t xml:space="preserve">   Blue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#2</dc:title>
  <dcterms:created xsi:type="dcterms:W3CDTF">2021-10-11T20:02:26Z</dcterms:created>
  <dcterms:modified xsi:type="dcterms:W3CDTF">2021-10-11T20:02:26Z</dcterms:modified>
</cp:coreProperties>
</file>