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Emergencies that are the result of physical force applied to a patients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slowing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impact on the body by objects that cause injury without pwenetrating soft tissue or internal organs or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mass, gravity, and height, which is converted into kinetisc energy and results in injury, such as a fall.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phenomenom in which speed causes a bullet to generate a pressure wave, which cuases damage distant from the bullets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in which traumatic injuries occur, the forces that act on the body to cause the damage.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score is an evaluation tool used to determine LOC, which eveluates and assigns point values for eye opening, verbal response, and motor function.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Awareness that unseen life- threatening injuries may exist when determining the mechanins of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object propelled by force, such as a bullet or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 of force times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score that relates to the likelyhood of patient survival with the exception of severe head injury. It calculates a number from 1 to 16, with 16 being the best score. It takes into account the GCS RR, work of breathing, systolic BP and capillary refill.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 that slows a projectile, such as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Crossword 1</dc:title>
  <dcterms:created xsi:type="dcterms:W3CDTF">2021-10-11T20:02:31Z</dcterms:created>
  <dcterms:modified xsi:type="dcterms:W3CDTF">2021-10-11T20:02:31Z</dcterms:modified>
</cp:coreProperties>
</file>