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Training &amp; Devlopment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Networking    </w:t>
      </w:r>
      <w:r>
        <w:t xml:space="preserve">   Core Competency    </w:t>
      </w:r>
      <w:r>
        <w:t xml:space="preserve">   Complete Twenty Twenty    </w:t>
      </w:r>
      <w:r>
        <w:t xml:space="preserve">   Amplify    </w:t>
      </w:r>
      <w:r>
        <w:t xml:space="preserve">   Linked IN Jobs    </w:t>
      </w:r>
      <w:r>
        <w:t xml:space="preserve">   T-Space    </w:t>
      </w:r>
      <w:r>
        <w:t xml:space="preserve">   Management    </w:t>
      </w:r>
      <w:r>
        <w:t xml:space="preserve">   Take Class From Home    </w:t>
      </w:r>
      <w:r>
        <w:t xml:space="preserve">   Nanodegree    </w:t>
      </w:r>
      <w:r>
        <w:t xml:space="preserve">   Meet &amp; Greet    </w:t>
      </w:r>
      <w:r>
        <w:t xml:space="preserve">   College Day    </w:t>
      </w:r>
      <w:r>
        <w:t xml:space="preserve">   ATT University    </w:t>
      </w:r>
      <w:r>
        <w:t xml:space="preserve">   ERG    </w:t>
      </w:r>
      <w:r>
        <w:t xml:space="preserve">   Benefits    </w:t>
      </w:r>
      <w:r>
        <w:t xml:space="preserve">   Resume    </w:t>
      </w:r>
      <w:r>
        <w:t xml:space="preserve">   Software Development    </w:t>
      </w:r>
      <w:r>
        <w:t xml:space="preserve">   Head Shots    </w:t>
      </w:r>
      <w:r>
        <w:t xml:space="preserve">   Interview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Training &amp; Devlopment</dc:title>
  <dcterms:created xsi:type="dcterms:W3CDTF">2021-10-11T20:02:09Z</dcterms:created>
  <dcterms:modified xsi:type="dcterms:W3CDTF">2021-10-11T20:02:09Z</dcterms:modified>
</cp:coreProperties>
</file>