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Training Methods Recap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maximum amount of oxygen uptake which is a measure of cardiorespiratory endurance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aerobic interval training involves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Watches your technique and prevents injuries when weight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Moving from one exercise to another through a series of stations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anaerobic interval training focuses on this component of fitness...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stretching which is done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speed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form of stretching used in rehabilitation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machine used for weight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Circuit training can be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exercise for arms which uses dumbells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long, steady rate training lasting at least 30 minutes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Stretching which is in the form of fast, jery movements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medium reps and medium weights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Maximum force exerted in a single contraction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training method involving work and rest/recovery periods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Methods Recap</dc:title>
  <dcterms:created xsi:type="dcterms:W3CDTF">2021-10-11T20:02:34Z</dcterms:created>
  <dcterms:modified xsi:type="dcterms:W3CDTF">2021-10-11T20:02:34Z</dcterms:modified>
</cp:coreProperties>
</file>