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Program/Duties of Priests and Wise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Wise men discerned the will of the gods by casting of lots 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 and his friends had to learn _______________, the language that the Babylonians spoke.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literature did the four young men need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 men discerned the will of the gods by the position and appearance of the stars, 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 men discerned the will of the gods by examining internal organs of slaughtered animal or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young men need to learn even though God said not to dabble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were wise men in training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 men discerned the will of the gods by revelation through dreams, 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did Daniel and his friends need to learn that was triangles?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paid for the physical provisions?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Program/Duties of Priests and Wise Men</dc:title>
  <dcterms:created xsi:type="dcterms:W3CDTF">2021-11-06T03:46:26Z</dcterms:created>
  <dcterms:modified xsi:type="dcterms:W3CDTF">2021-11-06T03:46:26Z</dcterms:modified>
</cp:coreProperties>
</file>