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Training Programmes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Audiology    </w:t>
      </w:r>
      <w:r>
        <w:t xml:space="preserve">   Community worker    </w:t>
      </w:r>
      <w:r>
        <w:t xml:space="preserve">   Dental Assistant    </w:t>
      </w:r>
      <w:r>
        <w:t xml:space="preserve">   Dentex    </w:t>
      </w:r>
      <w:r>
        <w:t xml:space="preserve">   Environmental Health    </w:t>
      </w:r>
      <w:r>
        <w:t xml:space="preserve">   Medex    </w:t>
      </w:r>
      <w:r>
        <w:t xml:space="preserve">   Medical Laboratory Tec    </w:t>
      </w:r>
      <w:r>
        <w:t xml:space="preserve">   Midwifery    </w:t>
      </w:r>
      <w:r>
        <w:t xml:space="preserve">   Nursing assistant    </w:t>
      </w:r>
      <w:r>
        <w:t xml:space="preserve">   Patient care assistant    </w:t>
      </w:r>
      <w:r>
        <w:t xml:space="preserve">   Pharmacist    </w:t>
      </w:r>
      <w:r>
        <w:t xml:space="preserve">   Public Health nursing    </w:t>
      </w:r>
      <w:r>
        <w:t xml:space="preserve">   Registered Nursing    </w:t>
      </w:r>
      <w:r>
        <w:t xml:space="preserve">   Rehabilitation Assistant    </w:t>
      </w:r>
      <w:r>
        <w:t xml:space="preserve">   Xray technician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Programmes</dc:title>
  <dcterms:created xsi:type="dcterms:W3CDTF">2021-10-11T20:02:04Z</dcterms:created>
  <dcterms:modified xsi:type="dcterms:W3CDTF">2021-10-11T20:02:04Z</dcterms:modified>
</cp:coreProperties>
</file>