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Training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attack    </w:t>
      </w:r>
      <w:r>
        <w:t xml:space="preserve">   desk    </w:t>
      </w:r>
      <w:r>
        <w:t xml:space="preserve">   cabinets    </w:t>
      </w:r>
      <w:r>
        <w:t xml:space="preserve">   closets    </w:t>
      </w:r>
      <w:r>
        <w:t xml:space="preserve">   bathroom    </w:t>
      </w:r>
      <w:r>
        <w:t xml:space="preserve">   lock    </w:t>
      </w:r>
      <w:r>
        <w:t xml:space="preserve">   chairs    </w:t>
      </w:r>
      <w:r>
        <w:t xml:space="preserve">   table    </w:t>
      </w:r>
      <w:r>
        <w:t xml:space="preserve">   barricade    </w:t>
      </w:r>
      <w:r>
        <w:t xml:space="preserve">   exits    </w:t>
      </w:r>
      <w:r>
        <w:t xml:space="preserve">   campus    </w:t>
      </w:r>
      <w:r>
        <w:t xml:space="preserve">   theater    </w:t>
      </w:r>
      <w:r>
        <w:t xml:space="preserve">   swat    </w:t>
      </w:r>
      <w:r>
        <w:t xml:space="preserve">   fbi    </w:t>
      </w:r>
      <w:r>
        <w:t xml:space="preserve">   emergency    </w:t>
      </w:r>
      <w:r>
        <w:t xml:space="preserve">   work    </w:t>
      </w:r>
      <w:r>
        <w:t xml:space="preserve">   concert    </w:t>
      </w:r>
      <w:r>
        <w:t xml:space="preserve">   bank    </w:t>
      </w:r>
      <w:r>
        <w:t xml:space="preserve">   school    </w:t>
      </w:r>
      <w:r>
        <w:t xml:space="preserve">   mall    </w:t>
      </w:r>
      <w:r>
        <w:t xml:space="preserve">   commands    </w:t>
      </w:r>
      <w:r>
        <w:t xml:space="preserve">   aid    </w:t>
      </w:r>
      <w:r>
        <w:t xml:space="preserve">   recruit    </w:t>
      </w:r>
      <w:r>
        <w:t xml:space="preserve">   disable    </w:t>
      </w:r>
      <w:r>
        <w:t xml:space="preserve">   distract    </w:t>
      </w:r>
      <w:r>
        <w:t xml:space="preserve">   ambush    </w:t>
      </w:r>
      <w:r>
        <w:t xml:space="preserve">   text    </w:t>
      </w:r>
      <w:r>
        <w:t xml:space="preserve">   police    </w:t>
      </w:r>
      <w:r>
        <w:t xml:space="preserve">   weapon    </w:t>
      </w:r>
      <w:r>
        <w:t xml:space="preserve">   description    </w:t>
      </w:r>
      <w:r>
        <w:t xml:space="preserve">   security    </w:t>
      </w:r>
      <w:r>
        <w:t xml:space="preserve">   quiet    </w:t>
      </w:r>
      <w:r>
        <w:t xml:space="preserve">   block    </w:t>
      </w:r>
      <w:r>
        <w:t xml:space="preserve">   plan    </w:t>
      </w:r>
      <w:r>
        <w:t xml:space="preserve">   awareness    </w:t>
      </w:r>
      <w:r>
        <w:t xml:space="preserve">   fight    </w:t>
      </w:r>
      <w:r>
        <w:t xml:space="preserve">   run    </w:t>
      </w:r>
      <w:r>
        <w:t xml:space="preserve">   hide    </w:t>
      </w:r>
      <w:r>
        <w:t xml:space="preserve">   escape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Training</dc:title>
  <dcterms:created xsi:type="dcterms:W3CDTF">2021-10-11T20:02:01Z</dcterms:created>
  <dcterms:modified xsi:type="dcterms:W3CDTF">2021-10-11T20:02:01Z</dcterms:modified>
</cp:coreProperties>
</file>