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MSFT    </w:t>
      </w:r>
      <w:r>
        <w:t xml:space="preserve">   Forestry step test    </w:t>
      </w:r>
      <w:r>
        <w:t xml:space="preserve">   Borg scale     </w:t>
      </w:r>
      <w:r>
        <w:t xml:space="preserve">   Recovery    </w:t>
      </w:r>
      <w:r>
        <w:t xml:space="preserve">   Rest     </w:t>
      </w:r>
      <w:r>
        <w:t xml:space="preserve">   Variation     </w:t>
      </w:r>
      <w:r>
        <w:t xml:space="preserve">   Specificity     </w:t>
      </w:r>
      <w:r>
        <w:t xml:space="preserve">   Reversibility     </w:t>
      </w:r>
      <w:r>
        <w:t xml:space="preserve">   Individual need    </w:t>
      </w:r>
      <w:r>
        <w:t xml:space="preserve">   Adaptation    </w:t>
      </w:r>
      <w:r>
        <w:t xml:space="preserve">   Progressive overload    </w:t>
      </w:r>
      <w:r>
        <w:t xml:space="preserve">   Type    </w:t>
      </w:r>
      <w:r>
        <w:t xml:space="preserve">   Time    </w:t>
      </w:r>
      <w:r>
        <w:t xml:space="preserve">   Intensity     </w:t>
      </w:r>
      <w:r>
        <w:t xml:space="preserve">   Frequency    </w:t>
      </w:r>
      <w:r>
        <w:t xml:space="preserve">   Circuit training muscle    </w:t>
      </w:r>
      <w:r>
        <w:t xml:space="preserve">   Circuit training Aerobic    </w:t>
      </w:r>
      <w:r>
        <w:t xml:space="preserve">   Acceleration sprints    </w:t>
      </w:r>
      <w:r>
        <w:t xml:space="preserve">   Hollow sprints    </w:t>
      </w:r>
      <w:r>
        <w:t xml:space="preserve">   Anaerobic interval     </w:t>
      </w:r>
      <w:r>
        <w:t xml:space="preserve">   Resistance training     </w:t>
      </w:r>
      <w:r>
        <w:t xml:space="preserve">   Plyometric training    </w:t>
      </w:r>
      <w:r>
        <w:t xml:space="preserve">   Aerobic Interval training     </w:t>
      </w:r>
      <w:r>
        <w:t xml:space="preserve">   Fartlek training     </w:t>
      </w:r>
      <w:r>
        <w:t xml:space="preserve">   Continuous running    </w:t>
      </w:r>
      <w:r>
        <w:t xml:space="preserve">   PNF stretching     </w:t>
      </w:r>
      <w:r>
        <w:t xml:space="preserve">   Ballistic stretching     </w:t>
      </w:r>
      <w:r>
        <w:t xml:space="preserve">   Static passive     </w:t>
      </w:r>
      <w:r>
        <w:t xml:space="preserve">   Static active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methods </dc:title>
  <dcterms:created xsi:type="dcterms:W3CDTF">2021-10-11T20:01:21Z</dcterms:created>
  <dcterms:modified xsi:type="dcterms:W3CDTF">2021-10-11T20:01:21Z</dcterms:modified>
</cp:coreProperties>
</file>