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Training of a knight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Overthrow    </w:t>
      </w:r>
      <w:r>
        <w:t xml:space="preserve">   Court    </w:t>
      </w:r>
      <w:r>
        <w:t xml:space="preserve">   Squire    </w:t>
      </w:r>
      <w:r>
        <w:t xml:space="preserve">   Prophet    </w:t>
      </w:r>
      <w:r>
        <w:t xml:space="preserve">   Canopy    </w:t>
      </w:r>
      <w:r>
        <w:t xml:space="preserve">   Estate    </w:t>
      </w:r>
      <w:r>
        <w:t xml:space="preserve">   Prophecy    </w:t>
      </w:r>
      <w:r>
        <w:t xml:space="preserve">   Circumstance    </w:t>
      </w:r>
      <w:r>
        <w:t xml:space="preserve">   Pavilion     </w:t>
      </w:r>
      <w:r>
        <w:t xml:space="preserve">   Inlaid    </w:t>
      </w:r>
      <w:r>
        <w:t xml:space="preserve">   Indignation    </w:t>
      </w:r>
      <w:r>
        <w:t xml:space="preserve">   Lance    </w:t>
      </w:r>
      <w:r>
        <w:t xml:space="preserve">   Tournament    </w:t>
      </w:r>
      <w:r>
        <w:t xml:space="preserve">   Anvil    </w:t>
      </w:r>
      <w:r>
        <w:t xml:space="preserve">   Realm    </w:t>
      </w:r>
      <w:r>
        <w:t xml:space="preserve">   Platform    </w:t>
      </w:r>
      <w:r>
        <w:t xml:space="preserve">   Embroidery    </w:t>
      </w:r>
      <w:r>
        <w:t xml:space="preserve">   Valor    </w:t>
      </w:r>
      <w:r>
        <w:t xml:space="preserve">    Proclaim    </w:t>
      </w:r>
      <w:r>
        <w:t xml:space="preserve">   Overlord     </w:t>
      </w:r>
      <w:r>
        <w:t xml:space="preserve">   Brian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Training of a knight</dc:title>
  <dcterms:created xsi:type="dcterms:W3CDTF">2021-10-11T20:01:13Z</dcterms:created>
  <dcterms:modified xsi:type="dcterms:W3CDTF">2021-10-11T20:01:13Z</dcterms:modified>
</cp:coreProperties>
</file>