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review (answers may contain 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user interface for Episys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Episys releases must be loaded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allows memo mode to be used with purges and release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going from AIX 7.1 TL4 SP3 to AIX 7.1 TL5 SP4, you are loading an AIX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directory contains the Sym 000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job that suspends logging should be placed immediately _____ Close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File that defines production syms on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 used to keep two hosts in sync for recovery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creates archive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Purges free up disk space and increase system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conversation between host and ATM network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operating system Episys/Quest is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incoming transaction data during a backup of Sym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SSD stands for _____ _____ drive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Transaction logging files always start with 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Snapshot of a database at a given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Episys batch program that controls services access to the host: Batch 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Symop command used the stop and start service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Recording of database updates in the order they occurred is Tranaction...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review (answers may contain numbers)</dc:title>
  <dcterms:created xsi:type="dcterms:W3CDTF">2021-10-11T20:02:33Z</dcterms:created>
  <dcterms:modified xsi:type="dcterms:W3CDTF">2021-10-11T20:02:33Z</dcterms:modified>
</cp:coreProperties>
</file>