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Clarabell    </w:t>
      </w:r>
      <w:r>
        <w:t xml:space="preserve">   Annie    </w:t>
      </w:r>
      <w:r>
        <w:t xml:space="preserve">   Douglas    </w:t>
      </w:r>
      <w:r>
        <w:t xml:space="preserve">   Donald    </w:t>
      </w:r>
      <w:r>
        <w:t xml:space="preserve">   Emily    </w:t>
      </w:r>
      <w:r>
        <w:t xml:space="preserve">   Toby    </w:t>
      </w:r>
      <w:r>
        <w:t xml:space="preserve">   Percy    </w:t>
      </w:r>
      <w:r>
        <w:t xml:space="preserve">   James    </w:t>
      </w:r>
      <w:r>
        <w:t xml:space="preserve">   Gordon    </w:t>
      </w:r>
      <w:r>
        <w:t xml:space="preserve">   Henry    </w:t>
      </w:r>
      <w:r>
        <w:t xml:space="preserve">   Edward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Trains</dc:title>
  <dcterms:created xsi:type="dcterms:W3CDTF">2021-10-11T20:02:16Z</dcterms:created>
  <dcterms:modified xsi:type="dcterms:W3CDTF">2021-10-11T20:02:16Z</dcterms:modified>
</cp:coreProperties>
</file>