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choochoo    </w:t>
      </w:r>
      <w:r>
        <w:t xml:space="preserve">   train    </w:t>
      </w:r>
      <w:r>
        <w:t xml:space="preserve">   passenger    </w:t>
      </w:r>
      <w:r>
        <w:t xml:space="preserve">   locomotive    </w:t>
      </w:r>
      <w:r>
        <w:t xml:space="preserve">   freight    </w:t>
      </w:r>
      <w:r>
        <w:t xml:space="preserve">   engine    </w:t>
      </w:r>
      <w:r>
        <w:t xml:space="preserve">   diesel    </w:t>
      </w:r>
      <w:r>
        <w:t xml:space="preserve">   coach    </w:t>
      </w:r>
      <w:r>
        <w:t xml:space="preserve">   carriage    </w:t>
      </w:r>
      <w:r>
        <w:t xml:space="preserve">   caboose    </w:t>
      </w:r>
      <w:r>
        <w:t xml:space="preserve">   boxcar    </w:t>
      </w:r>
      <w:r>
        <w:t xml:space="preserve">   boiler    </w:t>
      </w:r>
      <w:r>
        <w:t xml:space="preserve">   Berth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Trains</dc:title>
  <dcterms:created xsi:type="dcterms:W3CDTF">2021-10-11T20:02:26Z</dcterms:created>
  <dcterms:modified xsi:type="dcterms:W3CDTF">2021-10-11T20:02:26Z</dcterms:modified>
</cp:coreProperties>
</file>