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stand up on it to ride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Railway tracks were made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can ride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new.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time before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sit in it and someone pulls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Feels good to sit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rock that comes from mines.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2021-10-11T20:02:28Z</dcterms:created>
  <dcterms:modified xsi:type="dcterms:W3CDTF">2021-10-11T20:02:28Z</dcterms:modified>
</cp:coreProperties>
</file>