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miles    </w:t>
      </w:r>
      <w:r>
        <w:t xml:space="preserve">   ulysses grant    </w:t>
      </w:r>
      <w:r>
        <w:t xml:space="preserve">   pacific    </w:t>
      </w:r>
      <w:r>
        <w:t xml:space="preserve">   atlantic    </w:t>
      </w:r>
      <w:r>
        <w:t xml:space="preserve">   travel    </w:t>
      </w:r>
      <w:r>
        <w:t xml:space="preserve">   coal    </w:t>
      </w:r>
      <w:r>
        <w:t xml:space="preserve">   tracks    </w:t>
      </w:r>
      <w:r>
        <w:t xml:space="preserve">   steam    </w:t>
      </w:r>
      <w:r>
        <w:t xml:space="preserve">   flagman    </w:t>
      </w:r>
      <w:r>
        <w:t xml:space="preserve">   brakeman    </w:t>
      </w:r>
      <w:r>
        <w:t xml:space="preserve">   caboose    </w:t>
      </w:r>
      <w:r>
        <w:t xml:space="preserve">   locomotive    </w:t>
      </w:r>
      <w:r>
        <w:t xml:space="preserve">   conductor    </w:t>
      </w:r>
      <w:r>
        <w:t xml:space="preserve">   rail    </w:t>
      </w:r>
      <w:r>
        <w:t xml:space="preserve">   engineer    </w:t>
      </w:r>
      <w:r>
        <w:t xml:space="preserve">   timetable    </w:t>
      </w:r>
      <w:r>
        <w:t xml:space="preserve">   all aboard    </w:t>
      </w:r>
      <w:r>
        <w:t xml:space="preserve">   depot    </w:t>
      </w:r>
      <w:r>
        <w:t xml:space="preserve">   transcontinental    </w:t>
      </w:r>
      <w:r>
        <w:t xml:space="preserve">   railroad    </w:t>
      </w:r>
      <w:r>
        <w:t xml:space="preserve">   crossing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2021-10-11T20:02:30Z</dcterms:created>
  <dcterms:modified xsi:type="dcterms:W3CDTF">2021-10-11T20:02:30Z</dcterms:modified>
</cp:coreProperties>
</file>