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Trains.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bridge    </w:t>
      </w:r>
      <w:r>
        <w:t xml:space="preserve">   points    </w:t>
      </w:r>
      <w:r>
        <w:t xml:space="preserve">   wagon    </w:t>
      </w:r>
      <w:r>
        <w:t xml:space="preserve">   locomotive    </w:t>
      </w:r>
      <w:r>
        <w:t xml:space="preserve">   guard    </w:t>
      </w:r>
      <w:r>
        <w:t xml:space="preserve">   engine    </w:t>
      </w:r>
      <w:r>
        <w:t xml:space="preserve">   fire    </w:t>
      </w:r>
      <w:r>
        <w:t xml:space="preserve">   water    </w:t>
      </w:r>
      <w:r>
        <w:t xml:space="preserve">   steam    </w:t>
      </w:r>
      <w:r>
        <w:t xml:space="preserve">   smoke    </w:t>
      </w:r>
      <w:r>
        <w:t xml:space="preserve">   coal    </w:t>
      </w:r>
      <w:r>
        <w:t xml:space="preserve">   diesel    </w:t>
      </w:r>
      <w:r>
        <w:t xml:space="preserve">   car    </w:t>
      </w:r>
      <w:r>
        <w:t xml:space="preserve">   buffer    </w:t>
      </w:r>
      <w:r>
        <w:t xml:space="preserve">   boiler    </w:t>
      </w:r>
      <w:r>
        <w:t xml:space="preserve">   second class    </w:t>
      </w:r>
      <w:r>
        <w:t xml:space="preserve">   first class    </w:t>
      </w:r>
      <w:r>
        <w:t xml:space="preserve">   underground    </w:t>
      </w:r>
      <w:r>
        <w:t xml:space="preserve">   tunnel    </w:t>
      </w:r>
      <w:r>
        <w:t xml:space="preserve">   carriage    </w:t>
      </w:r>
      <w:r>
        <w:t xml:space="preserve">   gravel    </w:t>
      </w:r>
      <w:r>
        <w:t xml:space="preserve">   track    </w:t>
      </w:r>
      <w:r>
        <w:t xml:space="preserve">   station    </w:t>
      </w:r>
      <w:r>
        <w:t xml:space="preserve">   rails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Trains.</dc:title>
  <dcterms:created xsi:type="dcterms:W3CDTF">2021-10-11T20:03:08Z</dcterms:created>
  <dcterms:modified xsi:type="dcterms:W3CDTF">2021-10-11T20:03:08Z</dcterms:modified>
</cp:coreProperties>
</file>