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Coupler    </w:t>
      </w:r>
      <w:r>
        <w:t xml:space="preserve">   Cab    </w:t>
      </w:r>
      <w:r>
        <w:t xml:space="preserve">   Engineer    </w:t>
      </w:r>
      <w:r>
        <w:t xml:space="preserve">   Signal Box    </w:t>
      </w:r>
      <w:r>
        <w:t xml:space="preserve">   Tracks    </w:t>
      </w:r>
      <w:r>
        <w:t xml:space="preserve">   Locomotives    </w:t>
      </w:r>
      <w:r>
        <w:t xml:space="preserve">   BritRail    </w:t>
      </w:r>
      <w:r>
        <w:t xml:space="preserve">   Tickets    </w:t>
      </w:r>
      <w:r>
        <w:t xml:space="preserve">   Station    </w:t>
      </w:r>
      <w:r>
        <w:t xml:space="preserve">   Carriage    </w:t>
      </w:r>
      <w:r>
        <w:t xml:space="preserve">   Steam Train    </w:t>
      </w:r>
      <w:r>
        <w:t xml:space="preserve">   Passenger    </w:t>
      </w:r>
      <w:r>
        <w:t xml:space="preserve">   Railway    </w:t>
      </w:r>
      <w:r>
        <w:t xml:space="preserve">   Engine    </w:t>
      </w:r>
      <w:r>
        <w:t xml:space="preserve">  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2021-10-11T20:03:11Z</dcterms:created>
  <dcterms:modified xsi:type="dcterms:W3CDTF">2021-10-11T20:03:11Z</dcterms:modified>
</cp:coreProperties>
</file>