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assist guest who traveled in sleeper cars like the Clover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drives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sometimes helps the conductors with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hold the rail to the 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care is 906?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rides on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than steam engines, what other type of locomotive does TVRM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coal go in the steam engine to heat the engine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630?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puts the fuel into the firebox?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train goes up Look Out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rail car was used in down town Chattanooga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build the 4501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charge of the train?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2021-10-11T20:01:41Z</dcterms:created>
  <dcterms:modified xsi:type="dcterms:W3CDTF">2021-10-11T20:01:41Z</dcterms:modified>
</cp:coreProperties>
</file>