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prevents damage to the front of the locomotive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magnetic levitation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train's sleeping  car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is in charge of the train's management and operation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Japanese bullet train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operates the signal towers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distance between rails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collects electricity from overhead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point where two rail lines separate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 that carries water and fuel for a steam engine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Trains</dc:title>
  <dcterms:created xsi:type="dcterms:W3CDTF">2021-10-11T20:01:55Z</dcterms:created>
  <dcterms:modified xsi:type="dcterms:W3CDTF">2021-10-11T20:01:55Z</dcterms:modified>
</cp:coreProperties>
</file>