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Intelligence    </w:t>
      </w:r>
      <w:r>
        <w:t xml:space="preserve">   Leadership    </w:t>
      </w:r>
      <w:r>
        <w:t xml:space="preserve">   Responsibility    </w:t>
      </w:r>
      <w:r>
        <w:t xml:space="preserve">   Perseverance    </w:t>
      </w:r>
      <w:r>
        <w:t xml:space="preserve">   Humour    </w:t>
      </w:r>
      <w:r>
        <w:t xml:space="preserve">   Effort    </w:t>
      </w:r>
      <w:r>
        <w:t xml:space="preserve">   Decisiveness    </w:t>
      </w:r>
      <w:r>
        <w:t xml:space="preserve">   Bravery    </w:t>
      </w:r>
      <w:r>
        <w:t xml:space="preserve">   Power    </w:t>
      </w:r>
      <w:r>
        <w:t xml:space="preserve">   Charisma    </w:t>
      </w:r>
      <w:r>
        <w:t xml:space="preserve">   Loyalty    </w:t>
      </w:r>
      <w:r>
        <w:t xml:space="preserve">   Strength    </w:t>
      </w:r>
      <w:r>
        <w:t xml:space="preserve">   Integrity    </w:t>
      </w:r>
      <w:r>
        <w:t xml:space="preserve">   Honesty    </w:t>
      </w:r>
      <w:r>
        <w:t xml:space="preserve">   Control    </w:t>
      </w:r>
      <w:r>
        <w:t xml:space="preserve">   Persuasion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Trait Search</dc:title>
  <dcterms:created xsi:type="dcterms:W3CDTF">2021-10-11T20:02:23Z</dcterms:created>
  <dcterms:modified xsi:type="dcterms:W3CDTF">2021-10-11T20:02:23Z</dcterms:modified>
</cp:coreProperties>
</file>