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Traits and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piece of DNA that contains many genes?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things provide instructions for building protein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random change to a gene that sometimes results in a new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specific form of a gene that provides instructions for making a particular protein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molecule that genes and chromosomes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specific characteristic of an individual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large that performs important functions inside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difference in traits between individual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protein molecule that does not perform its function often because it does not connect to other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 versions that are different?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produced as a result of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male and a female reproductive cell combine to create an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something is shaped or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 versions that are the same?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Genes are located on chromosomes inside the cell's....?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receive genes from a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parts of the cell that build protein molecules based on instructions from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a cell where genes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characteristic that all members of a species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Traits and Reproduction</dc:title>
  <dcterms:created xsi:type="dcterms:W3CDTF">2021-10-11T20:03:16Z</dcterms:created>
  <dcterms:modified xsi:type="dcterms:W3CDTF">2021-10-11T20:03:16Z</dcterms:modified>
</cp:coreProperties>
</file>