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Tržaška cesta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Ime in priimek moža, po katerem se imenuje naša šola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Tipična notranjka hiša z obzidanim dvoriščem na Tržaški cesti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Stavba v kateri si izposojamo knjige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Priimek skladatelja, pisatelja, domoljuba miroslava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Priimek avtorja kipa na trgu padlih borcev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Slikar, ki je poslikal notranjost grobnice Frana Jurce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Prevozniki blaga z vozovi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Plemiški naziv Globočnika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Manjša stavba namenjana pokopu umrlih neke družine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Prejemnik prešernove nagrade Alojz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Tržaška cesta</dc:title>
  <dcterms:created xsi:type="dcterms:W3CDTF">2021-10-11T20:09:57Z</dcterms:created>
  <dcterms:modified xsi:type="dcterms:W3CDTF">2021-10-11T20:09:57Z</dcterms:modified>
</cp:coreProperties>
</file>