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Trampas'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happy    </w:t>
      </w:r>
      <w:r>
        <w:t xml:space="preserve">   different    </w:t>
      </w:r>
      <w:r>
        <w:t xml:space="preserve">   sooner    </w:t>
      </w:r>
      <w:r>
        <w:t xml:space="preserve">   fastest    </w:t>
      </w:r>
      <w:r>
        <w:t xml:space="preserve">   faster    </w:t>
      </w:r>
      <w:r>
        <w:t xml:space="preserve">   fast    </w:t>
      </w:r>
      <w:r>
        <w:t xml:space="preserve">   slowest    </w:t>
      </w:r>
      <w:r>
        <w:t xml:space="preserve">   slower    </w:t>
      </w:r>
      <w:r>
        <w:t xml:space="preserve">   slow    </w:t>
      </w:r>
      <w:r>
        <w:t xml:space="preserve">   hardest    </w:t>
      </w:r>
      <w:r>
        <w:t xml:space="preserve">   harder    </w:t>
      </w:r>
      <w:r>
        <w:t xml:space="preserve">   hard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Trampas' Word Search</dc:title>
  <dcterms:created xsi:type="dcterms:W3CDTF">2021-10-11T20:02:35Z</dcterms:created>
  <dcterms:modified xsi:type="dcterms:W3CDTF">2021-10-11T20:02:35Z</dcterms:modified>
</cp:coreProperties>
</file>