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Trampoline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HALF TURN    </w:t>
      </w:r>
      <w:r>
        <w:t xml:space="preserve">   RED CROSS    </w:t>
      </w:r>
      <w:r>
        <w:t xml:space="preserve">   TUCK    </w:t>
      </w:r>
      <w:r>
        <w:t xml:space="preserve">   FRONT DROP    </w:t>
      </w:r>
      <w:r>
        <w:t xml:space="preserve">   SEAT DROP    </w:t>
      </w:r>
      <w:r>
        <w:t xml:space="preserve">   STRADDLE    </w:t>
      </w:r>
      <w:r>
        <w:t xml:space="preserve">   FULL TURN    </w:t>
      </w:r>
      <w:r>
        <w:t xml:space="preserve">   DIFFICULTY    </w:t>
      </w:r>
      <w:r>
        <w:t xml:space="preserve">   TUMBLING    </w:t>
      </w:r>
      <w:r>
        <w:t xml:space="preserve">   REBOUND    </w:t>
      </w:r>
      <w:r>
        <w:t xml:space="preserve">   PIKE    </w:t>
      </w:r>
      <w:r>
        <w:t xml:space="preserve">   SPOTTERS    </w:t>
      </w:r>
      <w:r>
        <w:t xml:space="preserve">   CHAIR    </w:t>
      </w:r>
      <w:r>
        <w:t xml:space="preserve">   BRITISH GYMNASTICS    </w:t>
      </w:r>
      <w:r>
        <w:t xml:space="preserve">   SPRING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Trampoline 1</dc:title>
  <dcterms:created xsi:type="dcterms:W3CDTF">2021-10-11T20:03:14Z</dcterms:created>
  <dcterms:modified xsi:type="dcterms:W3CDTF">2021-10-11T20:03:14Z</dcterms:modified>
</cp:coreProperties>
</file>