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Trampoline - Level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Diary    </w:t>
      </w:r>
      <w:r>
        <w:t xml:space="preserve">   Socks    </w:t>
      </w:r>
      <w:r>
        <w:t xml:space="preserve">   Leotard    </w:t>
      </w:r>
      <w:r>
        <w:t xml:space="preserve">   CETC    </w:t>
      </w:r>
      <w:r>
        <w:t xml:space="preserve">   Shapes    </w:t>
      </w:r>
      <w:r>
        <w:t xml:space="preserve">   Routine    </w:t>
      </w:r>
      <w:r>
        <w:t xml:space="preserve">   Strength    </w:t>
      </w:r>
      <w:r>
        <w:t xml:space="preserve">   Stretch    </w:t>
      </w:r>
      <w:r>
        <w:t xml:space="preserve">   Fun    </w:t>
      </w:r>
      <w:r>
        <w:t xml:space="preserve">   Safe    </w:t>
      </w:r>
      <w:r>
        <w:t xml:space="preserve">   Friends    </w:t>
      </w:r>
      <w:r>
        <w:t xml:space="preserve">   Coach    </w:t>
      </w:r>
      <w:r>
        <w:t xml:space="preserve">   Timer    </w:t>
      </w:r>
      <w:r>
        <w:t xml:space="preserve">   High    </w:t>
      </w:r>
      <w:r>
        <w:t xml:space="preserve">   Stop    </w:t>
      </w:r>
      <w:r>
        <w:t xml:space="preserve">   Twist    </w:t>
      </w:r>
      <w:r>
        <w:t xml:space="preserve">   Pike    </w:t>
      </w:r>
      <w:r>
        <w:t xml:space="preserve">   Straddle    </w:t>
      </w:r>
      <w:r>
        <w:t xml:space="preserve">   Tuck    </w:t>
      </w:r>
      <w:r>
        <w:t xml:space="preserve">   Jump    </w:t>
      </w:r>
      <w:r>
        <w:t xml:space="preserve">   Bounce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Trampoline - Level 2</dc:title>
  <dcterms:created xsi:type="dcterms:W3CDTF">2021-10-11T20:02:53Z</dcterms:created>
  <dcterms:modified xsi:type="dcterms:W3CDTF">2021-10-11T20:02:53Z</dcterms:modified>
</cp:coreProperties>
</file>