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Trampoline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AWARD    </w:t>
      </w:r>
      <w:r>
        <w:t xml:space="preserve">   REBOUND    </w:t>
      </w:r>
      <w:r>
        <w:t xml:space="preserve">   BOUNCE    </w:t>
      </w:r>
      <w:r>
        <w:t xml:space="preserve">   SPRING    </w:t>
      </w:r>
      <w:r>
        <w:t xml:space="preserve">   TUMBLING    </w:t>
      </w:r>
      <w:r>
        <w:t xml:space="preserve">   SCORE CARD    </w:t>
      </w:r>
      <w:r>
        <w:t xml:space="preserve">   BRITISH GYMNASTICS    </w:t>
      </w:r>
      <w:r>
        <w:t xml:space="preserve">   CJP    </w:t>
      </w:r>
      <w:r>
        <w:t xml:space="preserve">   BARANI    </w:t>
      </w:r>
      <w:r>
        <w:t xml:space="preserve">   CHAIR    </w:t>
      </w:r>
      <w:r>
        <w:t xml:space="preserve">   DIFFICULTY    </w:t>
      </w:r>
      <w:r>
        <w:t xml:space="preserve">   DMT    </w:t>
      </w:r>
      <w:r>
        <w:t xml:space="preserve">   EXECUTION    </w:t>
      </w:r>
      <w:r>
        <w:t xml:space="preserve">   FULL FULL    </w:t>
      </w:r>
      <w:r>
        <w:t xml:space="preserve">   HALF IN HALF OUT    </w:t>
      </w:r>
      <w:r>
        <w:t xml:space="preserve">   JUDGE    </w:t>
      </w:r>
      <w:r>
        <w:t xml:space="preserve">   MEDAL    </w:t>
      </w:r>
      <w:r>
        <w:t xml:space="preserve">   MILLER    </w:t>
      </w:r>
      <w:r>
        <w:t xml:space="preserve">   PIKE    </w:t>
      </w:r>
      <w:r>
        <w:t xml:space="preserve">   STRADDLE    </w:t>
      </w:r>
      <w:r>
        <w:t xml:space="preserve">   SYNCHRO    </w:t>
      </w:r>
      <w:r>
        <w:t xml:space="preserve">   TOF    </w:t>
      </w:r>
      <w:r>
        <w:t xml:space="preserve">   TRAMPOLINE    </w:t>
      </w:r>
      <w:r>
        <w:t xml:space="preserve">   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Trampoline Word Search</dc:title>
  <dcterms:created xsi:type="dcterms:W3CDTF">2021-10-11T20:01:39Z</dcterms:created>
  <dcterms:modified xsi:type="dcterms:W3CDTF">2021-10-11T20:01:39Z</dcterms:modified>
</cp:coreProperties>
</file>