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Trampolining</w:t>
      </w:r>
    </w:p>
    <w:p>
      <w:pPr>
        <w:pStyle w:val="Questions"/>
      </w:pPr>
      <w:r>
        <w:t xml:space="preserve">1. GNMSSCYAIT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LRATEOD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TASFYE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SEPTRSTO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ARHCS MTAS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GNISSRP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SRTMLUSOAE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PJMU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BNONUIGC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NIOCTMEITPO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Trampolining</dc:title>
  <dcterms:created xsi:type="dcterms:W3CDTF">2021-10-11T20:02:55Z</dcterms:created>
  <dcterms:modified xsi:type="dcterms:W3CDTF">2021-10-11T20:02:55Z</dcterms:modified>
</cp:coreProperties>
</file>