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Trancoso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sort of people have party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sort of people live in trancoso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prophets house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full name of the trancoso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attraction had amazing 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drink contained sugarcane juice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prawns do people here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the trancoso church first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people like to do on the beach in summer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food is like a berry smoothie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Trancoso</dc:title>
  <dcterms:created xsi:type="dcterms:W3CDTF">2021-10-11T20:02:36Z</dcterms:created>
  <dcterms:modified xsi:type="dcterms:W3CDTF">2021-10-11T20:02:36Z</dcterms:modified>
</cp:coreProperties>
</file>