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"Trane"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Bassist on "A Love Supreme"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Royally named artist along side Coltrane in 1946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technique of chord substitution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McCoy Tyner’s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book in the bible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Carrying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Jazziest known as “Trane”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Recognition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Spontaneous record label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"Trane"</dc:title>
  <dcterms:created xsi:type="dcterms:W3CDTF">2021-10-10T23:53:17Z</dcterms:created>
  <dcterms:modified xsi:type="dcterms:W3CDTF">2021-10-10T23:53:17Z</dcterms:modified>
</cp:coreProperties>
</file>