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Trans-Atlantic Slave Trade Chapter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taking in and fully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class of traveling oral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enigmatic or incomprehensible symbols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mixed European and black descent, especially in the Caribbean.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making someone fond of and good at home life and the tasks that it involves.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based on kinship with the mother or the female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an indigenous people of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primate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Bantu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Trans-Atlantic Slave Trade Chapter #1</dc:title>
  <dcterms:created xsi:type="dcterms:W3CDTF">2021-10-11T20:03:17Z</dcterms:created>
  <dcterms:modified xsi:type="dcterms:W3CDTF">2021-10-11T20:03:17Z</dcterms:modified>
</cp:coreProperties>
</file>