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 101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gender identity and/or gender expression falls outside of the dominant societal norm for their assigned sex, is beyond genders, or is some combination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appearance does not conform to traditional masculinity or femininity.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person expresses their gender identity, typically through their appearance, dress,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biological sex and gender identity correspond with their sex assigned at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someone who identifies as a woman who was assigned male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sex someone is labeled with at birth, usually based on the appearance of their genitals.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person’s internal sense of their own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sense of personal identity and gender does not correspond with their sex assigned at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for someone who identifies as a man who was assigned female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gender identity and experience that embraces a full universe of expressions and ways of being that resonate for an individual.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101 Terminology</dc:title>
  <dcterms:created xsi:type="dcterms:W3CDTF">2021-10-11T20:02:48Z</dcterms:created>
  <dcterms:modified xsi:type="dcterms:W3CDTF">2021-10-11T20:02:48Z</dcterms:modified>
</cp:coreProperties>
</file>