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 Ally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Encouragement    </w:t>
      </w:r>
      <w:r>
        <w:t xml:space="preserve">   Transitioning    </w:t>
      </w:r>
      <w:r>
        <w:t xml:space="preserve">   Questioning    </w:t>
      </w:r>
      <w:r>
        <w:t xml:space="preserve">   Pansexual    </w:t>
      </w:r>
      <w:r>
        <w:t xml:space="preserve">   Lesbian    </w:t>
      </w:r>
      <w:r>
        <w:t xml:space="preserve">   GNC    </w:t>
      </w:r>
      <w:r>
        <w:t xml:space="preserve">   Intersex    </w:t>
      </w:r>
      <w:r>
        <w:t xml:space="preserve">   Genderqueer    </w:t>
      </w:r>
      <w:r>
        <w:t xml:space="preserve">   Gender Fluid    </w:t>
      </w:r>
      <w:r>
        <w:t xml:space="preserve">   Demisexual    </w:t>
      </w:r>
      <w:r>
        <w:t xml:space="preserve">   Cisgender    </w:t>
      </w:r>
      <w:r>
        <w:t xml:space="preserve">   Bisexual    </w:t>
      </w:r>
      <w:r>
        <w:t xml:space="preserve">   Asexual    </w:t>
      </w:r>
      <w:r>
        <w:t xml:space="preserve">   Advocate    </w:t>
      </w:r>
      <w:r>
        <w:t xml:space="preserve">   Gay    </w:t>
      </w:r>
      <w:r>
        <w:t xml:space="preserve">   Queer    </w:t>
      </w:r>
      <w:r>
        <w:t xml:space="preserve">   LGBT    </w:t>
      </w:r>
      <w:r>
        <w:t xml:space="preserve">   Pride    </w:t>
      </w:r>
      <w:r>
        <w:t xml:space="preserve">   Friend    </w:t>
      </w:r>
      <w:r>
        <w:t xml:space="preserve">   Respect    </w:t>
      </w:r>
      <w:r>
        <w:t xml:space="preserve">   Pronouns    </w:t>
      </w:r>
      <w:r>
        <w:t xml:space="preserve">   Ally    </w:t>
      </w:r>
      <w:r>
        <w:t xml:space="preserve">   Equality    </w:t>
      </w:r>
      <w:r>
        <w:t xml:space="preserve">   Apologize    </w:t>
      </w:r>
      <w:r>
        <w:t xml:space="preserve">   Ask    </w:t>
      </w:r>
      <w:r>
        <w:t xml:space="preserve">   Listen    </w:t>
      </w:r>
      <w:r>
        <w:t xml:space="preserve">   Sexual Orientation    </w:t>
      </w:r>
      <w:r>
        <w:t xml:space="preserve">   Gender Identity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Ally Wordsearch</dc:title>
  <dcterms:created xsi:type="dcterms:W3CDTF">2021-10-11T20:02:21Z</dcterms:created>
  <dcterms:modified xsi:type="dcterms:W3CDTF">2021-10-11T20:02:21Z</dcterms:modified>
</cp:coreProperties>
</file>