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 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AUCTIONS    </w:t>
      </w:r>
      <w:r>
        <w:t xml:space="preserve">   RAIDS    </w:t>
      </w:r>
      <w:r>
        <w:t xml:space="preserve">   DISEASE    </w:t>
      </w:r>
      <w:r>
        <w:t xml:space="preserve">   DANCING    </w:t>
      </w:r>
      <w:r>
        <w:t xml:space="preserve">   DEATH    </w:t>
      </w:r>
      <w:r>
        <w:t xml:space="preserve">   EQUIANO    </w:t>
      </w:r>
      <w:r>
        <w:t xml:space="preserve">   RIGHTS    </w:t>
      </w:r>
      <w:r>
        <w:t xml:space="preserve">   BRANDING    </w:t>
      </w:r>
      <w:r>
        <w:t xml:space="preserve">   MORIORI    </w:t>
      </w:r>
      <w:r>
        <w:t xml:space="preserve">   ABRAHAM    </w:t>
      </w:r>
      <w:r>
        <w:t xml:space="preserve">   COTTON    </w:t>
      </w:r>
      <w:r>
        <w:t xml:space="preserve">   COFFEE    </w:t>
      </w:r>
      <w:r>
        <w:t xml:space="preserve">   WHIPS    </w:t>
      </w:r>
      <w:r>
        <w:t xml:space="preserve">   SUGAR    </w:t>
      </w:r>
      <w:r>
        <w:t xml:space="preserve">   PLANTATIONS    </w:t>
      </w:r>
      <w:r>
        <w:t xml:space="preserve">   MIDDLE PASSAGE    </w:t>
      </w:r>
      <w:r>
        <w:t xml:space="preserve">   DANGEROUS    </w:t>
      </w:r>
      <w:r>
        <w:t xml:space="preserve">   TRAFFICKING    </w:t>
      </w:r>
      <w:r>
        <w:t xml:space="preserve">   AMERICA    </w:t>
      </w:r>
      <w:r>
        <w:t xml:space="preserve">   AFRICA    </w:t>
      </w:r>
      <w:r>
        <w:t xml:space="preserve">   YOKES    </w:t>
      </w:r>
      <w:r>
        <w:t xml:space="preserve">   ATLANTIC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Atlantic Slave Trade</dc:title>
  <dcterms:created xsi:type="dcterms:W3CDTF">2021-10-11T20:01:54Z</dcterms:created>
  <dcterms:modified xsi:type="dcterms:W3CDTF">2021-10-11T20:01:54Z</dcterms:modified>
</cp:coreProperties>
</file>