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Trans-  Prefix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from one form or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exchange of goods, services, 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marked change, usually for the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means of moving people or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across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one can see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uproot a change the location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send across fron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write or say in different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that controls the flow of electric current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Trans-  Prefix</dc:title>
  <dcterms:created xsi:type="dcterms:W3CDTF">2021-10-11T20:02:07Z</dcterms:created>
  <dcterms:modified xsi:type="dcterms:W3CDTF">2021-10-11T20:02:07Z</dcterms:modified>
</cp:coreProperties>
</file>