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valid    </w:t>
      </w:r>
      <w:r>
        <w:t xml:space="preserve">   real    </w:t>
      </w:r>
      <w:r>
        <w:t xml:space="preserve">   love    </w:t>
      </w:r>
      <w:r>
        <w:t xml:space="preserve">   Euphoria    </w:t>
      </w:r>
      <w:r>
        <w:t xml:space="preserve">   Happiness    </w:t>
      </w:r>
      <w:r>
        <w:t xml:space="preserve">   JOY    </w:t>
      </w:r>
      <w:r>
        <w:t xml:space="preserve">   Agender    </w:t>
      </w:r>
      <w:r>
        <w:t xml:space="preserve">   Bigender    </w:t>
      </w:r>
      <w:r>
        <w:t xml:space="preserve">   Binder    </w:t>
      </w:r>
      <w:r>
        <w:t xml:space="preserve">   Blockers    </w:t>
      </w:r>
      <w:r>
        <w:t xml:space="preserve">   Deadname    </w:t>
      </w:r>
      <w:r>
        <w:t xml:space="preserve">   Demiboy    </w:t>
      </w:r>
      <w:r>
        <w:t xml:space="preserve">   Demigirl    </w:t>
      </w:r>
      <w:r>
        <w:t xml:space="preserve">   Dysphoria    </w:t>
      </w:r>
      <w:r>
        <w:t xml:space="preserve">   Expression    </w:t>
      </w:r>
      <w:r>
        <w:t xml:space="preserve">   Gender    </w:t>
      </w:r>
      <w:r>
        <w:t xml:space="preserve">   Genderfluid    </w:t>
      </w:r>
      <w:r>
        <w:t xml:space="preserve">   Genderqueer    </w:t>
      </w:r>
      <w:r>
        <w:t xml:space="preserve">   Identity    </w:t>
      </w:r>
      <w:r>
        <w:t xml:space="preserve">   Mastectomy    </w:t>
      </w:r>
      <w:r>
        <w:t xml:space="preserve">   Non-binary    </w:t>
      </w:r>
      <w:r>
        <w:t xml:space="preserve">   Oestrogen    </w:t>
      </w:r>
      <w:r>
        <w:t xml:space="preserve">   Packer    </w:t>
      </w:r>
      <w:r>
        <w:t xml:space="preserve">   Pangender    </w:t>
      </w:r>
      <w:r>
        <w:t xml:space="preserve">   Phalloplasty    </w:t>
      </w:r>
      <w:r>
        <w:t xml:space="preserve">   Puberty    </w:t>
      </w:r>
      <w:r>
        <w:t xml:space="preserve">   Testosterone    </w:t>
      </w:r>
      <w:r>
        <w:t xml:space="preserve">   Transgender    </w:t>
      </w:r>
      <w:r>
        <w:t xml:space="preserve">   Transman    </w:t>
      </w:r>
      <w:r>
        <w:t xml:space="preserve">   Transwoman    </w:t>
      </w:r>
      <w:r>
        <w:t xml:space="preserve">   Tucking    </w:t>
      </w:r>
      <w:r>
        <w:t xml:space="preserve">   Vaginoplasty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 Word Search</dc:title>
  <dcterms:created xsi:type="dcterms:W3CDTF">2021-10-11T20:03:21Z</dcterms:created>
  <dcterms:modified xsi:type="dcterms:W3CDTF">2021-10-11T20:03:21Z</dcterms:modified>
</cp:coreProperties>
</file>