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or go beyond the range of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only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marked change, usually for the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uproot or change the location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two or more things to change places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into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one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exchange of goods, services,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controls the flow of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or say in a different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 Words</dc:title>
  <dcterms:created xsi:type="dcterms:W3CDTF">2021-10-11T20:02:09Z</dcterms:created>
  <dcterms:modified xsi:type="dcterms:W3CDTF">2021-10-11T20:02:09Z</dcterms:modified>
</cp:coreProperties>
</file>