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 -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marked change, usually for the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rise above or go beyond the normal limits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write or say in a different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exchange or goods, services, or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from one form or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Across a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that controls the flow of electric current.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or means of moving people or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send across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one can see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 written copy especially a typewritten copy of dictated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lasting, enduring, or permanent.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 the relative position, order, or sequence of; cause to change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uproot or change the location of.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 - words</dc:title>
  <dcterms:created xsi:type="dcterms:W3CDTF">2021-10-11T20:01:44Z</dcterms:created>
  <dcterms:modified xsi:type="dcterms:W3CDTF">2021-10-11T20:01:44Z</dcterms:modified>
</cp:coreProperties>
</file>