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Transactional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informal letter    </w:t>
      </w:r>
      <w:r>
        <w:t xml:space="preserve">   inform    </w:t>
      </w:r>
      <w:r>
        <w:t xml:space="preserve">   describe    </w:t>
      </w:r>
      <w:r>
        <w:t xml:space="preserve">   advise    </w:t>
      </w:r>
      <w:r>
        <w:t xml:space="preserve">   analyse    </w:t>
      </w:r>
      <w:r>
        <w:t xml:space="preserve">   entertain    </w:t>
      </w:r>
      <w:r>
        <w:t xml:space="preserve">   argue    </w:t>
      </w:r>
      <w:r>
        <w:t xml:space="preserve">   persuade    </w:t>
      </w:r>
      <w:r>
        <w:t xml:space="preserve">   instruct    </w:t>
      </w:r>
      <w:r>
        <w:t xml:space="preserve">   explain    </w:t>
      </w:r>
      <w:r>
        <w:t xml:space="preserve">   social background    </w:t>
      </w:r>
      <w:r>
        <w:t xml:space="preserve">   educational background    </w:t>
      </w:r>
      <w:r>
        <w:t xml:space="preserve">   gender    </w:t>
      </w:r>
      <w:r>
        <w:t xml:space="preserve">   age    </w:t>
      </w:r>
      <w:r>
        <w:t xml:space="preserve">   info leaflet    </w:t>
      </w:r>
      <w:r>
        <w:t xml:space="preserve">   diary    </w:t>
      </w:r>
      <w:r>
        <w:t xml:space="preserve">   biography    </w:t>
      </w:r>
      <w:r>
        <w:t xml:space="preserve">   review    </w:t>
      </w:r>
      <w:r>
        <w:t xml:space="preserve">   travel    </w:t>
      </w:r>
      <w:r>
        <w:t xml:space="preserve">   advert    </w:t>
      </w:r>
      <w:r>
        <w:t xml:space="preserve">   report    </w:t>
      </w:r>
      <w:r>
        <w:t xml:space="preserve">   blog    </w:t>
      </w:r>
      <w:r>
        <w:t xml:space="preserve">   formal letter    </w:t>
      </w:r>
      <w:r>
        <w:t xml:space="preserve">   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Transactional Writing</dc:title>
  <dcterms:created xsi:type="dcterms:W3CDTF">2021-10-11T20:02:04Z</dcterms:created>
  <dcterms:modified xsi:type="dcterms:W3CDTF">2021-10-11T20:02:04Z</dcterms:modified>
</cp:coreProperties>
</file>