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Transcendentalism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corruption    </w:t>
      </w:r>
      <w:r>
        <w:t xml:space="preserve">   adventure    </w:t>
      </w:r>
      <w:r>
        <w:t xml:space="preserve">   nonconformity    </w:t>
      </w:r>
      <w:r>
        <w:t xml:space="preserve">   act now    </w:t>
      </w:r>
      <w:r>
        <w:t xml:space="preserve">   be your own man    </w:t>
      </w:r>
      <w:r>
        <w:t xml:space="preserve">   carpe diem    </w:t>
      </w:r>
      <w:r>
        <w:t xml:space="preserve">   civil disobedience    </w:t>
      </w:r>
      <w:r>
        <w:t xml:space="preserve">   conformity    </w:t>
      </w:r>
      <w:r>
        <w:t xml:space="preserve">   Emerson    </w:t>
      </w:r>
      <w:r>
        <w:t xml:space="preserve">   free thinker    </w:t>
      </w:r>
      <w:r>
        <w:t xml:space="preserve">   goalong    </w:t>
      </w:r>
      <w:r>
        <w:t xml:space="preserve">   idealism    </w:t>
      </w:r>
      <w:r>
        <w:t xml:space="preserve">   individual    </w:t>
      </w:r>
      <w:r>
        <w:t xml:space="preserve">   intellectual    </w:t>
      </w:r>
      <w:r>
        <w:t xml:space="preserve">   intuition    </w:t>
      </w:r>
      <w:r>
        <w:t xml:space="preserve">   live    </w:t>
      </w:r>
      <w:r>
        <w:t xml:space="preserve">   live in the present    </w:t>
      </w:r>
      <w:r>
        <w:t xml:space="preserve">   materialism    </w:t>
      </w:r>
      <w:r>
        <w:t xml:space="preserve">   question    </w:t>
      </w:r>
      <w:r>
        <w:t xml:space="preserve">   selfreliance    </w:t>
      </w:r>
      <w:r>
        <w:t xml:space="preserve">   simplify    </w:t>
      </w:r>
      <w:r>
        <w:t xml:space="preserve">   think    </w:t>
      </w:r>
      <w:r>
        <w:t xml:space="preserve">   Thoreau    </w:t>
      </w:r>
      <w:r>
        <w:t xml:space="preserve">   Transcendentalism    </w:t>
      </w:r>
      <w:r>
        <w:t xml:space="preserve">   walden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Transcendentalism</dc:title>
  <dcterms:created xsi:type="dcterms:W3CDTF">2021-10-11T20:02:43Z</dcterms:created>
  <dcterms:modified xsi:type="dcterms:W3CDTF">2021-10-11T20:02:43Z</dcterms:modified>
</cp:coreProperties>
</file>