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David Thoreau's main publication, describing his life for a year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Antebellum reformer who criticized and satirized the Transcendental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figure in the transcendentalist movement and a strong women's rights advocate.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Transcendentalist who wrote Walden and learned from Ralph Waldo Emerson.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philosophical movement developing in America in the late 1820s and 1830s.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spiritual portion of God Transcendentalism believes is within every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Unitarian minister in Roxbury, Boston, who helped found the Transcendental Club.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publication which Transcendentalists used to voice their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Transcendentalist publication translated in English in 1844.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founded the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of Transcendentalists founded in 1836.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 Waldo Emerson's main publication, it expresses the main beliefs of Transcendentalism.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Transcendentalist value in which people are their best selves as individuals and should not conform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Transcendentalists believe has corrupted individual goodness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19th Century author who criticized Transcendentalism, calling it a "disease."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Hindu scripture which influenced the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Transcendentalists believe one can find this naturally within themselves in a spiritual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utopia created based on Transcendentalist ideals, it was what Nathaniel Hawthorne used to criticize the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Transcendentalist beliefs are closely linked with beliefs from English and German philosophers of this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Spiritual texts from this religion influenced thoughts of the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2021-10-11T20:02:16Z</dcterms:created>
  <dcterms:modified xsi:type="dcterms:W3CDTF">2021-10-11T20:02:16Z</dcterms:modified>
</cp:coreProperties>
</file>