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Transcendentalism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useful for achieving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firmly held belief or a strong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inner feeling or voice viewed as acting as a guide to rightness or wrongness of one's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philosophy which says that thought and spiritual things are more real than a ordinary human experience and material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thought or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mental and spiritual calm; tranquility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achieve success;to 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or situation in which you are alone usually because you want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 unhurried and thoughtful manner, todo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does not behave the way most people the way most people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honest or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Adequate in courtesy and politeness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Agreeably suited to ones nature,taste,or outlook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clear of guilt or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which inspires awe or amazement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Transcendentalism Crossword Puzzle</dc:title>
  <dcterms:created xsi:type="dcterms:W3CDTF">2021-10-11T20:02:03Z</dcterms:created>
  <dcterms:modified xsi:type="dcterms:W3CDTF">2021-10-11T20:02:03Z</dcterms:modified>
</cp:coreProperties>
</file>