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Transcribe and Find the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New Mexico    </w:t>
      </w:r>
      <w:r>
        <w:t xml:space="preserve">   Washington    </w:t>
      </w:r>
      <w:r>
        <w:t xml:space="preserve">   Virginia    </w:t>
      </w:r>
      <w:r>
        <w:t xml:space="preserve">   Delaware    </w:t>
      </w:r>
      <w:r>
        <w:t xml:space="preserve">   Georgia    </w:t>
      </w:r>
      <w:r>
        <w:t xml:space="preserve">   Idaho    </w:t>
      </w:r>
      <w:r>
        <w:t xml:space="preserve">   Oklahoma    </w:t>
      </w:r>
      <w:r>
        <w:t xml:space="preserve">   Massachusetts    </w:t>
      </w:r>
      <w:r>
        <w:t xml:space="preserve">   Kentucky    </w:t>
      </w:r>
      <w:r>
        <w:t xml:space="preserve">   Vermont    </w:t>
      </w:r>
      <w:r>
        <w:t xml:space="preserve">   Oregon    </w:t>
      </w:r>
      <w:r>
        <w:t xml:space="preserve">   Michigan    </w:t>
      </w:r>
      <w:r>
        <w:t xml:space="preserve">   Texas    </w:t>
      </w:r>
      <w:r>
        <w:t xml:space="preserve">   New York    </w:t>
      </w:r>
      <w:r>
        <w:t xml:space="preserve">   Mississippi    </w:t>
      </w:r>
      <w:r>
        <w:t xml:space="preserve">   Tennessee    </w:t>
      </w:r>
      <w:r>
        <w:t xml:space="preserve">   Kansas    </w:t>
      </w:r>
      <w:r>
        <w:t xml:space="preserve">   Florida    </w:t>
      </w:r>
      <w:r>
        <w:t xml:space="preserve">   California    </w:t>
      </w:r>
      <w:r>
        <w:t xml:space="preserve">   Alaska    </w:t>
      </w:r>
      <w:r>
        <w:t xml:space="preserve">   Iowa    </w:t>
      </w:r>
      <w:r>
        <w:t xml:space="preserve">   Maine    </w:t>
      </w:r>
      <w:r>
        <w:t xml:space="preserve">   Utah    </w:t>
      </w:r>
      <w:r>
        <w:t xml:space="preserve">   Indiana    </w:t>
      </w:r>
      <w:r>
        <w:t xml:space="preserve">   Ohio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Transcribe and Find the States</dc:title>
  <dcterms:created xsi:type="dcterms:W3CDTF">2021-10-11T20:01:31Z</dcterms:created>
  <dcterms:modified xsi:type="dcterms:W3CDTF">2021-10-11T20:01:31Z</dcterms:modified>
</cp:coreProperties>
</file>