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Transcription/Translation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states that DNA from and cell all organisms should have 1:1 ratioof Pyrimidine and purine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ribonucleic acid polymerase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molecule composed of polymers of amino acids joined together by peptide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Deoxyribonucleic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 base that  is constituent of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simple nitrogen containing a molecule hat has the same properties as the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compound found in living tissue as a constituent base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things that hold your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 a distinct cell nucleus and their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RNA consisting of folded molecules that transport amino acids from the cytoplasm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 which chromsomes of organisms are composed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of the 5 bases in nucleic acid are  adenine and guanine, are purines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Founders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as a sequence of bases is transferred to a ribosome.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replication is a conserved mechanism that restricts DNA replication to only once per cell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process by which the information in a strand of DNA is copied into a new molecule of messenger RNA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subunit of nucleic acid formed from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Ribosomal ribonucleic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threadlike structure of nucleic acids and protein found in the nucleus of most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Twisted ladder shape/formed by 2 nucletides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professor of biochemisty in Colubia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 electrostatic bond formed by the attraction of opposite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in which ribosomes in a cell's cytoplasm create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ribonucleic acid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Transcription/Translation</dc:title>
  <dcterms:created xsi:type="dcterms:W3CDTF">2021-10-11T20:01:36Z</dcterms:created>
  <dcterms:modified xsi:type="dcterms:W3CDTF">2021-10-11T20:01:36Z</dcterms:modified>
</cp:coreProperties>
</file>