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Transcription Review</w:t>
      </w:r>
    </w:p>
    <w:p>
      <w:pPr>
        <w:pStyle w:val="Questions"/>
      </w:pPr>
      <w:r>
        <w:t xml:space="preserve">1. IROOXSBDEEY RSUGA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NOEX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TONRNI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SSERGMEEN RAN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EOSRBI SGURA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BSMOILROA ANR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RAN AMPSOEREYL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ICUALR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FTRENARS NAR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NIMYTHE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Transcription Review</dc:title>
  <dcterms:created xsi:type="dcterms:W3CDTF">2021-10-11T20:02:16Z</dcterms:created>
  <dcterms:modified xsi:type="dcterms:W3CDTF">2021-10-11T20:02:16Z</dcterms:modified>
</cp:coreProperties>
</file>