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Transcription, Translation, and 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building block of a 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a DNA molecule is copied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noncoding sequence that is removed from the transcript during RNA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enzyme that untwists the double helix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synthesis of RNA using a DNA template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biologically functional molecule consisting of one or more polypeptides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linking enzyme essential for DNA replication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change in the nucleotide sequence of an organism's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nucleotide triplet at one end of a tRNA molecule that pairs with a complementary codon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synthesis of a polypeptide using the genetic information encoded in mRNA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sequence that remains in the RNA after RNA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protein that inhibits gene transcription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y-shaped region on replicating DNA where the parental strands are being unwound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polymer consisting of many nucleotide monomers that serves as a blueprint for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discontinuously synthesized DNA strand that elongates by means of Okazaki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new complementary DNA strand synthesized continuously along the template strand toward the replication 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three-nucleotide sequence that specifies a particular amino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Transcription, Translation, and Regulation</dc:title>
  <dcterms:created xsi:type="dcterms:W3CDTF">2021-10-11T20:02:07Z</dcterms:created>
  <dcterms:modified xsi:type="dcterms:W3CDTF">2021-10-11T20:02:07Z</dcterms:modified>
</cp:coreProperties>
</file>